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92C54" w14:textId="77777777" w:rsidR="00552161" w:rsidRPr="00BD0690" w:rsidRDefault="00AB4F11">
      <w:pPr>
        <w:pStyle w:val="Title"/>
        <w:rPr>
          <w:lang w:val="el-GR"/>
        </w:rPr>
      </w:pPr>
      <w:r w:rsidRPr="00BD0690">
        <w:rPr>
          <w:lang w:val="el-GR"/>
        </w:rPr>
        <w:t>Χρίστος Παύλου – Βιογραφικό Σημείωμα</w:t>
      </w:r>
    </w:p>
    <w:p w14:paraId="6B365D11" w14:textId="77777777" w:rsidR="00552161" w:rsidRPr="00BD0690" w:rsidRDefault="00AB4F11">
      <w:pPr>
        <w:pStyle w:val="Heading1"/>
        <w:rPr>
          <w:lang w:val="el-GR"/>
        </w:rPr>
      </w:pPr>
      <w:r w:rsidRPr="00BD0690">
        <w:rPr>
          <w:lang w:val="el-GR"/>
        </w:rPr>
        <w:t>Προσωπικές Πληροφορίες</w:t>
      </w:r>
    </w:p>
    <w:p w14:paraId="1F9D569E" w14:textId="77777777" w:rsidR="00552161" w:rsidRPr="00BD0690" w:rsidRDefault="00AB4F11">
      <w:pPr>
        <w:rPr>
          <w:lang w:val="el-GR"/>
        </w:rPr>
      </w:pPr>
      <w:r w:rsidRPr="00BD0690">
        <w:rPr>
          <w:lang w:val="el-GR"/>
        </w:rPr>
        <w:t>Ονοματεπώνυμο: Χρίστος Παύλου</w:t>
      </w:r>
    </w:p>
    <w:p w14:paraId="7210A9D0" w14:textId="28392D17" w:rsidR="00552161" w:rsidRPr="00BD0690" w:rsidRDefault="00AB4F11">
      <w:pPr>
        <w:rPr>
          <w:lang w:val="el-GR"/>
        </w:rPr>
      </w:pPr>
      <w:r>
        <w:t>Email</w:t>
      </w:r>
      <w:r w:rsidRPr="00BD0690">
        <w:rPr>
          <w:lang w:val="el-GR"/>
        </w:rPr>
        <w:t xml:space="preserve">: </w:t>
      </w:r>
      <w:proofErr w:type="spellStart"/>
      <w:r>
        <w:t>chris</w:t>
      </w:r>
      <w:r w:rsidR="00BD0690">
        <w:t>pavlou</w:t>
      </w:r>
      <w:proofErr w:type="spellEnd"/>
      <w:r w:rsidR="00BD0690" w:rsidRPr="00BD0690">
        <w:rPr>
          <w:lang w:val="el-GR"/>
        </w:rPr>
        <w:t>2709</w:t>
      </w:r>
      <w:r w:rsidRPr="00BD0690">
        <w:rPr>
          <w:lang w:val="el-GR"/>
        </w:rPr>
        <w:t>@</w:t>
      </w:r>
      <w:proofErr w:type="spellStart"/>
      <w:r>
        <w:t>gmail</w:t>
      </w:r>
      <w:proofErr w:type="spellEnd"/>
      <w:r w:rsidRPr="00BD0690">
        <w:rPr>
          <w:lang w:val="el-GR"/>
        </w:rPr>
        <w:t>.</w:t>
      </w:r>
      <w:r>
        <w:t>com</w:t>
      </w:r>
    </w:p>
    <w:p w14:paraId="044F762B" w14:textId="77777777" w:rsidR="00552161" w:rsidRDefault="00AB4F11">
      <w:r>
        <w:t>LinkedIn: linkedin.com/in/christos-pavlou-62a4581bb</w:t>
      </w:r>
    </w:p>
    <w:p w14:paraId="77750EC8" w14:textId="77777777" w:rsidR="00552161" w:rsidRDefault="00AB4F11">
      <w:r>
        <w:t>Instagram: @</w:t>
      </w:r>
      <w:proofErr w:type="gramStart"/>
      <w:r>
        <w:t>chris.techtalk</w:t>
      </w:r>
      <w:proofErr w:type="gramEnd"/>
    </w:p>
    <w:p w14:paraId="60C51394" w14:textId="77777777" w:rsidR="00552161" w:rsidRDefault="00AB4F11">
      <w:r>
        <w:t>YouTube: youtube.com/@ChrisTechTalk.com.online</w:t>
      </w:r>
    </w:p>
    <w:p w14:paraId="038CF79A" w14:textId="77777777" w:rsidR="00552161" w:rsidRDefault="00AB4F11">
      <w:proofErr w:type="spellStart"/>
      <w:r>
        <w:t>Το</w:t>
      </w:r>
      <w:proofErr w:type="spellEnd"/>
      <w:r>
        <w:t xml:space="preserve">ποθεσία: </w:t>
      </w:r>
      <w:proofErr w:type="spellStart"/>
      <w:r>
        <w:t>Πάφος</w:t>
      </w:r>
      <w:proofErr w:type="spellEnd"/>
      <w:r>
        <w:t xml:space="preserve">, </w:t>
      </w:r>
      <w:proofErr w:type="spellStart"/>
      <w:r>
        <w:t>Κύ</w:t>
      </w:r>
      <w:proofErr w:type="spellEnd"/>
      <w:r>
        <w:t>προς</w:t>
      </w:r>
    </w:p>
    <w:p w14:paraId="52037276" w14:textId="77777777" w:rsidR="00552161" w:rsidRDefault="00AB4F11">
      <w:proofErr w:type="spellStart"/>
      <w:r>
        <w:t>Ιστότο</w:t>
      </w:r>
      <w:proofErr w:type="spellEnd"/>
      <w:r>
        <w:t xml:space="preserve">ποι: christechtalk.com / </w:t>
      </w:r>
      <w:proofErr w:type="spellStart"/>
      <w:proofErr w:type="gramStart"/>
      <w:r>
        <w:t>christechtalk.online</w:t>
      </w:r>
      <w:proofErr w:type="spellEnd"/>
      <w:proofErr w:type="gramEnd"/>
    </w:p>
    <w:p w14:paraId="694AF673" w14:textId="77777777" w:rsidR="00552161" w:rsidRPr="00926F3B" w:rsidRDefault="00AB4F11">
      <w:pPr>
        <w:pStyle w:val="Heading1"/>
        <w:rPr>
          <w:lang w:val="el-GR"/>
        </w:rPr>
      </w:pPr>
      <w:r w:rsidRPr="00BD0690">
        <w:rPr>
          <w:lang w:val="el-GR"/>
        </w:rPr>
        <w:t>Εκπαίδευση</w:t>
      </w:r>
    </w:p>
    <w:p w14:paraId="7BDD94F5" w14:textId="475B9295" w:rsidR="00552161" w:rsidRPr="00BD0690" w:rsidRDefault="00725F13">
      <w:pPr>
        <w:rPr>
          <w:lang w:val="el-GR"/>
        </w:rPr>
      </w:pPr>
      <w:r w:rsidRPr="00725F13">
        <w:rPr>
          <w:lang w:val="el-GR"/>
        </w:rPr>
        <w:t>-</w:t>
      </w:r>
      <w:r w:rsidRPr="00BD0690">
        <w:rPr>
          <w:lang w:val="el-GR"/>
        </w:rPr>
        <w:t xml:space="preserve">Πανεπιστήμιο </w:t>
      </w:r>
      <w:proofErr w:type="spellStart"/>
      <w:r w:rsidRPr="00BD0690">
        <w:rPr>
          <w:lang w:val="el-GR"/>
        </w:rPr>
        <w:t>Νεάπολις</w:t>
      </w:r>
      <w:proofErr w:type="spellEnd"/>
      <w:r w:rsidRPr="00BD0690">
        <w:rPr>
          <w:lang w:val="el-GR"/>
        </w:rPr>
        <w:t xml:space="preserve"> Πάφου</w:t>
      </w:r>
    </w:p>
    <w:p w14:paraId="7EA86C84" w14:textId="3A9FD7A2" w:rsidR="00552161" w:rsidRPr="00BD0690" w:rsidRDefault="00725F13">
      <w:pPr>
        <w:rPr>
          <w:lang w:val="el-GR"/>
        </w:rPr>
      </w:pPr>
      <w:r w:rsidRPr="00725F13">
        <w:rPr>
          <w:lang w:val="el-GR"/>
        </w:rPr>
        <w:t xml:space="preserve">     </w:t>
      </w:r>
      <w:r w:rsidRPr="00BD0690">
        <w:rPr>
          <w:lang w:val="el-GR"/>
        </w:rPr>
        <w:t>Πτυχίο στην Πληροφορική (2024 – Αναμενόμενη Ολοκλήρωση: Φεβρουάριος 2029)</w:t>
      </w:r>
    </w:p>
    <w:p w14:paraId="1E580B5A" w14:textId="77777777" w:rsidR="00552161" w:rsidRPr="00725F13" w:rsidRDefault="00552161">
      <w:pPr>
        <w:rPr>
          <w:lang w:val="el-GR"/>
        </w:rPr>
      </w:pPr>
    </w:p>
    <w:p w14:paraId="32B837DD" w14:textId="21203181" w:rsidR="00552161" w:rsidRPr="00BD0690" w:rsidRDefault="00725F13">
      <w:pPr>
        <w:rPr>
          <w:lang w:val="el-GR"/>
        </w:rPr>
      </w:pPr>
      <w:r w:rsidRPr="00725F13">
        <w:rPr>
          <w:lang w:val="el-GR"/>
        </w:rPr>
        <w:t>-</w:t>
      </w:r>
      <w:r w:rsidRPr="00BD0690">
        <w:rPr>
          <w:lang w:val="el-GR"/>
        </w:rPr>
        <w:t>Τεχνική Σχολή Πάφου (ΤΕΣΕΚ)</w:t>
      </w:r>
    </w:p>
    <w:p w14:paraId="6043EDA7" w14:textId="2F4A127C" w:rsidR="00552161" w:rsidRPr="00725F13" w:rsidRDefault="00725F13">
      <w:pPr>
        <w:rPr>
          <w:lang w:val="el-GR"/>
        </w:rPr>
      </w:pPr>
      <w:r w:rsidRPr="00725F13">
        <w:rPr>
          <w:lang w:val="el-GR"/>
        </w:rPr>
        <w:t xml:space="preserve">     </w:t>
      </w:r>
      <w:r w:rsidRPr="00BD0690">
        <w:rPr>
          <w:lang w:val="el-GR"/>
        </w:rPr>
        <w:t>Τμήμα</w:t>
      </w:r>
      <w:r w:rsidRPr="00725F13">
        <w:rPr>
          <w:lang w:val="el-GR"/>
        </w:rPr>
        <w:t xml:space="preserve"> </w:t>
      </w:r>
      <w:r w:rsidRPr="00BD0690">
        <w:rPr>
          <w:lang w:val="el-GR"/>
        </w:rPr>
        <w:t>Πληροφορικής</w:t>
      </w:r>
      <w:r w:rsidRPr="00725F13">
        <w:rPr>
          <w:lang w:val="el-GR"/>
        </w:rPr>
        <w:t xml:space="preserve"> – </w:t>
      </w:r>
      <w:r>
        <w:t>C</w:t>
      </w:r>
      <w:r w:rsidRPr="00725F13">
        <w:rPr>
          <w:lang w:val="el-GR"/>
        </w:rPr>
        <w:t xml:space="preserve">++, </w:t>
      </w:r>
      <w:r>
        <w:t>JavaScript</w:t>
      </w:r>
      <w:r w:rsidRPr="00725F13">
        <w:rPr>
          <w:lang w:val="el-GR"/>
        </w:rPr>
        <w:t xml:space="preserve">, </w:t>
      </w:r>
      <w:r>
        <w:t>HTML</w:t>
      </w:r>
      <w:r w:rsidRPr="00725F13">
        <w:rPr>
          <w:lang w:val="el-GR"/>
        </w:rPr>
        <w:t xml:space="preserve">, </w:t>
      </w:r>
      <w:r>
        <w:t>CSS</w:t>
      </w:r>
      <w:r w:rsidRPr="00725F13">
        <w:rPr>
          <w:lang w:val="el-GR"/>
        </w:rPr>
        <w:t xml:space="preserve"> (</w:t>
      </w:r>
      <w:r w:rsidRPr="00BD0690">
        <w:rPr>
          <w:lang w:val="el-GR"/>
        </w:rPr>
        <w:t>Αποφοίτηση</w:t>
      </w:r>
      <w:r w:rsidRPr="00725F13">
        <w:rPr>
          <w:lang w:val="el-GR"/>
        </w:rPr>
        <w:t>: 2024)</w:t>
      </w:r>
    </w:p>
    <w:p w14:paraId="3AB67757" w14:textId="77777777" w:rsidR="00FE658C" w:rsidRPr="00FE658C" w:rsidRDefault="00FE658C" w:rsidP="00FE658C">
      <w:pPr>
        <w:pStyle w:val="Heading1"/>
        <w:rPr>
          <w:lang w:val="el-GR"/>
        </w:rPr>
      </w:pPr>
      <w:r w:rsidRPr="00FE658C">
        <w:rPr>
          <w:lang w:val="el-GR"/>
        </w:rPr>
        <w:t>Γλωσσικές Δεξιότητες</w:t>
      </w:r>
    </w:p>
    <w:p w14:paraId="050D130F" w14:textId="77777777" w:rsidR="00FE658C" w:rsidRPr="00FE658C" w:rsidRDefault="00FE658C" w:rsidP="00FE658C">
      <w:pPr>
        <w:rPr>
          <w:lang w:val="el-GR"/>
        </w:rPr>
      </w:pPr>
      <w:r w:rsidRPr="00FE658C">
        <w:rPr>
          <w:lang w:val="el-GR"/>
        </w:rPr>
        <w:t>- Ελληνικά: Μητρική Γλώσσα</w:t>
      </w:r>
    </w:p>
    <w:p w14:paraId="6ABA32D7" w14:textId="74EA0C2D" w:rsidR="00FE658C" w:rsidRPr="00725F13" w:rsidRDefault="00FE658C" w:rsidP="00FE658C">
      <w:pPr>
        <w:rPr>
          <w:lang w:val="el-GR"/>
        </w:rPr>
      </w:pPr>
      <w:r w:rsidRPr="00FE658C">
        <w:rPr>
          <w:lang w:val="el-GR"/>
        </w:rPr>
        <w:t>- Αγγλικά: Πολύ Καλή Γνώση</w:t>
      </w:r>
    </w:p>
    <w:p w14:paraId="29010DBD" w14:textId="77777777" w:rsidR="00552161" w:rsidRPr="00BD0690" w:rsidRDefault="00AB4F11">
      <w:pPr>
        <w:pStyle w:val="Heading1"/>
        <w:rPr>
          <w:lang w:val="el-GR"/>
        </w:rPr>
      </w:pPr>
      <w:r w:rsidRPr="00BD0690">
        <w:rPr>
          <w:lang w:val="el-GR"/>
        </w:rPr>
        <w:t>Διακρίσεις</w:t>
      </w:r>
    </w:p>
    <w:p w14:paraId="2878DEFB" w14:textId="77777777" w:rsidR="00552161" w:rsidRPr="00BD0690" w:rsidRDefault="00AB4F11">
      <w:pPr>
        <w:rPr>
          <w:lang w:val="el-GR"/>
        </w:rPr>
      </w:pPr>
      <w:r>
        <w:t>🥇</w:t>
      </w:r>
      <w:r w:rsidRPr="00BD0690">
        <w:rPr>
          <w:lang w:val="el-GR"/>
        </w:rPr>
        <w:t xml:space="preserve"> 1η Θέση στον Διαγωνισμό </w:t>
      </w:r>
      <w:r>
        <w:t>INNOVA</w:t>
      </w:r>
      <w:r w:rsidRPr="00BD0690">
        <w:rPr>
          <w:lang w:val="el-GR"/>
        </w:rPr>
        <w:t xml:space="preserve"> </w:t>
      </w:r>
      <w:r>
        <w:t>Challenge</w:t>
      </w:r>
      <w:r w:rsidRPr="00BD0690">
        <w:rPr>
          <w:lang w:val="el-GR"/>
        </w:rPr>
        <w:t xml:space="preserve"> 2022</w:t>
      </w:r>
    </w:p>
    <w:p w14:paraId="400F1C6C" w14:textId="77777777" w:rsidR="00552161" w:rsidRPr="00BD0690" w:rsidRDefault="00AB4F11">
      <w:pPr>
        <w:rPr>
          <w:lang w:val="el-GR"/>
        </w:rPr>
      </w:pPr>
      <w:r>
        <w:t>🥈</w:t>
      </w:r>
      <w:r w:rsidRPr="00BD0690">
        <w:rPr>
          <w:lang w:val="el-GR"/>
        </w:rPr>
        <w:t xml:space="preserve"> 2η Θέση στον ΙΣΤ’ </w:t>
      </w:r>
      <w:proofErr w:type="spellStart"/>
      <w:r w:rsidRPr="00BD0690">
        <w:rPr>
          <w:lang w:val="el-GR"/>
        </w:rPr>
        <w:t>Παγκύπριο</w:t>
      </w:r>
      <w:proofErr w:type="spellEnd"/>
      <w:r w:rsidRPr="00BD0690">
        <w:rPr>
          <w:lang w:val="el-GR"/>
        </w:rPr>
        <w:t xml:space="preserve"> Μαθητικό Διαγωνισμό της Ιεράς Αρχιεπισκοπής Κύπρου (2023-2024)</w:t>
      </w:r>
    </w:p>
    <w:p w14:paraId="1EC241E3" w14:textId="77777777" w:rsidR="00552161" w:rsidRPr="00BD0690" w:rsidRDefault="00AB4F11">
      <w:pPr>
        <w:pStyle w:val="Heading1"/>
        <w:rPr>
          <w:lang w:val="el-GR"/>
        </w:rPr>
      </w:pPr>
      <w:r w:rsidRPr="00BD0690">
        <w:rPr>
          <w:lang w:val="el-GR"/>
        </w:rPr>
        <w:lastRenderedPageBreak/>
        <w:t>Δεξιότητες</w:t>
      </w:r>
    </w:p>
    <w:p w14:paraId="1D667576" w14:textId="77777777" w:rsidR="00552161" w:rsidRPr="00BD0690" w:rsidRDefault="00AB4F11">
      <w:pPr>
        <w:rPr>
          <w:lang w:val="el-GR"/>
        </w:rPr>
      </w:pPr>
      <w:r w:rsidRPr="00BD0690">
        <w:rPr>
          <w:lang w:val="el-GR"/>
        </w:rPr>
        <w:t xml:space="preserve">Γλώσσες Προγραμματισμού: </w:t>
      </w:r>
      <w:r>
        <w:t>C</w:t>
      </w:r>
      <w:r w:rsidRPr="00BD0690">
        <w:rPr>
          <w:lang w:val="el-GR"/>
        </w:rPr>
        <w:t xml:space="preserve">++, </w:t>
      </w:r>
      <w:r>
        <w:t>Java</w:t>
      </w:r>
      <w:r w:rsidRPr="00BD0690">
        <w:rPr>
          <w:lang w:val="el-GR"/>
        </w:rPr>
        <w:t xml:space="preserve">, </w:t>
      </w:r>
      <w:r>
        <w:t>JavaScript</w:t>
      </w:r>
      <w:r w:rsidRPr="00BD0690">
        <w:rPr>
          <w:lang w:val="el-GR"/>
        </w:rPr>
        <w:t xml:space="preserve">, </w:t>
      </w:r>
      <w:r>
        <w:t>HTML</w:t>
      </w:r>
      <w:r w:rsidRPr="00BD0690">
        <w:rPr>
          <w:lang w:val="el-GR"/>
        </w:rPr>
        <w:t xml:space="preserve">, </w:t>
      </w:r>
      <w:r>
        <w:t>CSS</w:t>
      </w:r>
    </w:p>
    <w:p w14:paraId="7EB4FB17" w14:textId="77777777" w:rsidR="00552161" w:rsidRPr="00BD0690" w:rsidRDefault="00AB4F11">
      <w:pPr>
        <w:rPr>
          <w:lang w:val="el-GR"/>
        </w:rPr>
      </w:pPr>
      <w:r w:rsidRPr="00BD0690">
        <w:rPr>
          <w:lang w:val="el-GR"/>
        </w:rPr>
        <w:t xml:space="preserve">Εργαλεία &amp; Τεχνολογίες: </w:t>
      </w:r>
      <w:r>
        <w:t>Arduino</w:t>
      </w:r>
      <w:r w:rsidRPr="00BD0690">
        <w:rPr>
          <w:lang w:val="el-GR"/>
        </w:rPr>
        <w:t xml:space="preserve">, </w:t>
      </w:r>
      <w:r>
        <w:t>Raspberry</w:t>
      </w:r>
      <w:r w:rsidRPr="00BD0690">
        <w:rPr>
          <w:lang w:val="el-GR"/>
        </w:rPr>
        <w:t xml:space="preserve"> </w:t>
      </w:r>
      <w:r>
        <w:t>Pi</w:t>
      </w:r>
      <w:r w:rsidRPr="00BD0690">
        <w:rPr>
          <w:lang w:val="el-GR"/>
        </w:rPr>
        <w:t xml:space="preserve">, </w:t>
      </w:r>
      <w:r>
        <w:t>Firebase</w:t>
      </w:r>
      <w:r w:rsidRPr="00BD0690">
        <w:rPr>
          <w:lang w:val="el-GR"/>
        </w:rPr>
        <w:t xml:space="preserve">, </w:t>
      </w:r>
      <w:r>
        <w:t>Git</w:t>
      </w:r>
      <w:r w:rsidRPr="00BD0690">
        <w:rPr>
          <w:lang w:val="el-GR"/>
        </w:rPr>
        <w:t xml:space="preserve">, </w:t>
      </w:r>
      <w:r>
        <w:t>Linux</w:t>
      </w:r>
    </w:p>
    <w:p w14:paraId="0011AFA6" w14:textId="62330C97" w:rsidR="00552161" w:rsidRPr="00247604" w:rsidRDefault="00AB4F11">
      <w:pPr>
        <w:rPr>
          <w:lang w:val="el-GR"/>
        </w:rPr>
      </w:pPr>
      <w:r w:rsidRPr="00BD0690">
        <w:rPr>
          <w:lang w:val="el-GR"/>
        </w:rPr>
        <w:t>Πλατφόρμες</w:t>
      </w:r>
      <w:r w:rsidRPr="00AA1DC4">
        <w:rPr>
          <w:lang w:val="el-GR"/>
        </w:rPr>
        <w:t xml:space="preserve"> </w:t>
      </w:r>
      <w:r w:rsidRPr="00BD0690">
        <w:rPr>
          <w:lang w:val="el-GR"/>
        </w:rPr>
        <w:t>Ανάπτυξης</w:t>
      </w:r>
      <w:r w:rsidRPr="00AA1DC4">
        <w:rPr>
          <w:lang w:val="el-GR"/>
        </w:rPr>
        <w:t xml:space="preserve">: </w:t>
      </w:r>
      <w:r>
        <w:t>VS</w:t>
      </w:r>
      <w:r w:rsidRPr="00AA1DC4">
        <w:rPr>
          <w:lang w:val="el-GR"/>
        </w:rPr>
        <w:t xml:space="preserve"> </w:t>
      </w:r>
      <w:r>
        <w:t>Code</w:t>
      </w:r>
      <w:r w:rsidRPr="00AA1DC4">
        <w:rPr>
          <w:lang w:val="el-GR"/>
        </w:rPr>
        <w:t xml:space="preserve">, </w:t>
      </w:r>
      <w:r>
        <w:t>IntelliJ</w:t>
      </w:r>
      <w:r w:rsidRPr="00AA1DC4">
        <w:rPr>
          <w:lang w:val="el-GR"/>
        </w:rPr>
        <w:t xml:space="preserve"> </w:t>
      </w:r>
      <w:r>
        <w:t>IDEA</w:t>
      </w:r>
      <w:r w:rsidR="00986A4B" w:rsidRPr="00AA1DC4">
        <w:rPr>
          <w:lang w:val="el-GR"/>
        </w:rPr>
        <w:t>,</w:t>
      </w:r>
      <w:r w:rsidR="00AA1DC4" w:rsidRPr="00AA1DC4">
        <w:rPr>
          <w:lang w:val="el-GR"/>
        </w:rPr>
        <w:t xml:space="preserve"> </w:t>
      </w:r>
      <w:r w:rsidR="00AA1DC4">
        <w:t>WebStorm</w:t>
      </w:r>
      <w:r w:rsidR="00247604" w:rsidRPr="00247604">
        <w:rPr>
          <w:lang w:val="el-GR"/>
        </w:rPr>
        <w:t xml:space="preserve">, </w:t>
      </w:r>
      <w:proofErr w:type="spellStart"/>
      <w:r w:rsidR="00247604">
        <w:t>PyChram</w:t>
      </w:r>
      <w:proofErr w:type="spellEnd"/>
    </w:p>
    <w:p w14:paraId="418C2462" w14:textId="77777777" w:rsidR="00552161" w:rsidRPr="00BD0690" w:rsidRDefault="00AB4F11">
      <w:pPr>
        <w:rPr>
          <w:lang w:val="el-GR"/>
        </w:rPr>
      </w:pPr>
      <w:r w:rsidRPr="00BD0690">
        <w:rPr>
          <w:lang w:val="el-GR"/>
        </w:rPr>
        <w:t xml:space="preserve">Άλλες Δεξιότητες: </w:t>
      </w:r>
      <w:r>
        <w:t>Web</w:t>
      </w:r>
      <w:r w:rsidRPr="00BD0690">
        <w:rPr>
          <w:lang w:val="el-GR"/>
        </w:rPr>
        <w:t xml:space="preserve"> </w:t>
      </w:r>
      <w:r>
        <w:t>Design</w:t>
      </w:r>
      <w:r w:rsidRPr="00BD0690">
        <w:rPr>
          <w:lang w:val="el-GR"/>
        </w:rPr>
        <w:t xml:space="preserve">, Ανάπτυξη </w:t>
      </w:r>
      <w:r>
        <w:t>Android</w:t>
      </w:r>
      <w:r w:rsidRPr="00BD0690">
        <w:rPr>
          <w:lang w:val="el-GR"/>
        </w:rPr>
        <w:t xml:space="preserve"> Εφαρμογών</w:t>
      </w:r>
    </w:p>
    <w:p w14:paraId="385C9C78" w14:textId="77777777" w:rsidR="00552161" w:rsidRPr="00BD0690" w:rsidRDefault="00AB4F11">
      <w:pPr>
        <w:rPr>
          <w:lang w:val="el-GR"/>
        </w:rPr>
      </w:pPr>
      <w:r w:rsidRPr="00BD0690">
        <w:rPr>
          <w:lang w:val="el-GR"/>
        </w:rPr>
        <w:t xml:space="preserve">Πιστοποίηση: </w:t>
      </w:r>
      <w:r>
        <w:t>ECDL</w:t>
      </w:r>
      <w:r w:rsidRPr="00BD0690">
        <w:rPr>
          <w:lang w:val="el-GR"/>
        </w:rPr>
        <w:t xml:space="preserve"> Ηλεκτρονικά Φύλλα (2020)</w:t>
      </w:r>
    </w:p>
    <w:p w14:paraId="53EB790A" w14:textId="77777777" w:rsidR="00552161" w:rsidRPr="00BD0690" w:rsidRDefault="00AB4F11">
      <w:pPr>
        <w:pStyle w:val="Heading1"/>
        <w:rPr>
          <w:lang w:val="el-GR"/>
        </w:rPr>
      </w:pPr>
      <w:bookmarkStart w:id="0" w:name="_Hlk199847890"/>
      <w:r w:rsidRPr="00BD0690">
        <w:rPr>
          <w:lang w:val="el-GR"/>
        </w:rPr>
        <w:t>Προσωπικά Έργα</w:t>
      </w:r>
    </w:p>
    <w:bookmarkEnd w:id="0"/>
    <w:p w14:paraId="0B8F5F7C" w14:textId="71F814C2" w:rsidR="00552161" w:rsidRPr="00BD0690" w:rsidRDefault="00AB4F11">
      <w:pPr>
        <w:rPr>
          <w:lang w:val="el-GR"/>
        </w:rPr>
      </w:pPr>
      <w:r w:rsidRPr="00BD0690">
        <w:rPr>
          <w:lang w:val="el-GR"/>
        </w:rPr>
        <w:t xml:space="preserve">- </w:t>
      </w:r>
      <w:r>
        <w:t>Smart</w:t>
      </w:r>
      <w:r w:rsidRPr="00BD0690">
        <w:rPr>
          <w:lang w:val="el-GR"/>
        </w:rPr>
        <w:t xml:space="preserve"> </w:t>
      </w:r>
      <w:r>
        <w:t>Reminder</w:t>
      </w:r>
      <w:r w:rsidRPr="00BD0690">
        <w:rPr>
          <w:lang w:val="el-GR"/>
        </w:rPr>
        <w:t xml:space="preserve"> </w:t>
      </w:r>
      <w:r>
        <w:t>Ap</w:t>
      </w:r>
      <w:r w:rsidR="00BD0690" w:rsidRPr="00BD0690">
        <w:rPr>
          <w:lang w:val="el-GR"/>
        </w:rPr>
        <w:t>(σε ανάπτυξη)</w:t>
      </w:r>
      <w:r>
        <w:t>p</w:t>
      </w:r>
      <w:r w:rsidRPr="00BD0690">
        <w:rPr>
          <w:lang w:val="el-GR"/>
        </w:rPr>
        <w:t xml:space="preserve">: </w:t>
      </w:r>
      <w:r>
        <w:t>Android</w:t>
      </w:r>
      <w:r w:rsidRPr="00BD0690">
        <w:rPr>
          <w:lang w:val="el-GR"/>
        </w:rPr>
        <w:t xml:space="preserve"> εφαρμογή διαχείρισης εργασιών με </w:t>
      </w:r>
      <w:r>
        <w:t>AI</w:t>
      </w:r>
    </w:p>
    <w:p w14:paraId="164ECC46" w14:textId="77777777" w:rsidR="00552161" w:rsidRPr="00BD0690" w:rsidRDefault="00AB4F11">
      <w:pPr>
        <w:rPr>
          <w:lang w:val="el-GR"/>
        </w:rPr>
      </w:pPr>
      <w:r w:rsidRPr="00BD0690">
        <w:rPr>
          <w:lang w:val="el-GR"/>
        </w:rPr>
        <w:t xml:space="preserve">- </w:t>
      </w:r>
      <w:r>
        <w:t>Portfolio</w:t>
      </w:r>
      <w:r w:rsidRPr="00BD0690">
        <w:rPr>
          <w:lang w:val="el-GR"/>
        </w:rPr>
        <w:t xml:space="preserve"> </w:t>
      </w:r>
      <w:r>
        <w:t>Website</w:t>
      </w:r>
      <w:r w:rsidRPr="00BD0690">
        <w:rPr>
          <w:lang w:val="el-GR"/>
        </w:rPr>
        <w:t>: Η παρούσα προσωπική ιστοσελίδα</w:t>
      </w:r>
    </w:p>
    <w:p w14:paraId="67FF640E" w14:textId="030C9EFF" w:rsidR="00552161" w:rsidRPr="00BD0690" w:rsidRDefault="00AB4F11">
      <w:pPr>
        <w:rPr>
          <w:lang w:val="el-GR"/>
        </w:rPr>
      </w:pPr>
      <w:r w:rsidRPr="00BD0690">
        <w:rPr>
          <w:lang w:val="el-GR"/>
        </w:rPr>
        <w:t xml:space="preserve">- </w:t>
      </w:r>
      <w:r>
        <w:t>RFID</w:t>
      </w:r>
      <w:r w:rsidRPr="00BD0690">
        <w:rPr>
          <w:lang w:val="el-GR"/>
        </w:rPr>
        <w:t xml:space="preserve"> </w:t>
      </w:r>
      <w:r>
        <w:t>Attendance</w:t>
      </w:r>
      <w:r w:rsidRPr="00BD0690">
        <w:rPr>
          <w:lang w:val="el-GR"/>
        </w:rPr>
        <w:t xml:space="preserve"> </w:t>
      </w:r>
      <w:r>
        <w:t>System</w:t>
      </w:r>
      <w:r w:rsidR="00BD0690" w:rsidRPr="00BD0690">
        <w:rPr>
          <w:lang w:val="el-GR"/>
        </w:rPr>
        <w:t>(σε ανάπτυξη)</w:t>
      </w:r>
      <w:r w:rsidRPr="00BD0690">
        <w:rPr>
          <w:lang w:val="el-GR"/>
        </w:rPr>
        <w:t>: Έξυπνο σύστημα παρακολούθησης παρουσιών</w:t>
      </w:r>
    </w:p>
    <w:p w14:paraId="4BAE69FE" w14:textId="77777777" w:rsidR="00552161" w:rsidRPr="00AD6B1D" w:rsidRDefault="00AB4F11">
      <w:pPr>
        <w:rPr>
          <w:lang w:val="el-GR"/>
        </w:rPr>
      </w:pPr>
      <w:r w:rsidRPr="00BD0690">
        <w:rPr>
          <w:lang w:val="el-GR"/>
        </w:rPr>
        <w:t xml:space="preserve">- </w:t>
      </w:r>
      <w:r>
        <w:t>Social</w:t>
      </w:r>
      <w:r w:rsidRPr="00BD0690">
        <w:rPr>
          <w:lang w:val="el-GR"/>
        </w:rPr>
        <w:t xml:space="preserve"> </w:t>
      </w:r>
      <w:r>
        <w:t>Media</w:t>
      </w:r>
      <w:r w:rsidRPr="00BD0690">
        <w:rPr>
          <w:lang w:val="el-GR"/>
        </w:rPr>
        <w:t xml:space="preserve"> </w:t>
      </w:r>
      <w:r>
        <w:t>Platform</w:t>
      </w:r>
      <w:r w:rsidRPr="00BD0690">
        <w:rPr>
          <w:lang w:val="el-GR"/>
        </w:rPr>
        <w:t xml:space="preserve"> (σε ανάπτυξη): Νέα πλατφόρμα με επίκεντρο την </w:t>
      </w:r>
      <w:proofErr w:type="spellStart"/>
      <w:r w:rsidRPr="00BD0690">
        <w:rPr>
          <w:lang w:val="el-GR"/>
        </w:rPr>
        <w:t>ιδιωτικότητα</w:t>
      </w:r>
      <w:proofErr w:type="spellEnd"/>
      <w:r w:rsidRPr="00BD0690">
        <w:rPr>
          <w:lang w:val="el-GR"/>
        </w:rPr>
        <w:t xml:space="preserve"> και τις κοινότητες</w:t>
      </w:r>
    </w:p>
    <w:p w14:paraId="357A76DF" w14:textId="4B979CC1" w:rsidR="00247604" w:rsidRPr="000308F2" w:rsidRDefault="002D23C3" w:rsidP="00247604">
      <w:pPr>
        <w:keepNext/>
        <w:keepLines/>
        <w:spacing w:before="480" w:after="0"/>
        <w:outlineLvl w:val="0"/>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lang w:val="el-GR"/>
        </w:rPr>
        <w:t>Πελάτες</w:t>
      </w:r>
      <w:r w:rsidR="00926F3B">
        <w:rPr>
          <w:rFonts w:asciiTheme="majorHAnsi" w:eastAsiaTheme="majorEastAsia" w:hAnsiTheme="majorHAnsi" w:cstheme="majorBidi"/>
          <w:b/>
          <w:bCs/>
          <w:color w:val="365F91" w:themeColor="accent1" w:themeShade="BF"/>
          <w:sz w:val="28"/>
          <w:szCs w:val="28"/>
        </w:rPr>
        <w:t>/</w:t>
      </w:r>
      <w:r w:rsidR="00247604" w:rsidRPr="000308F2">
        <w:rPr>
          <w:rFonts w:asciiTheme="majorHAnsi" w:eastAsiaTheme="majorEastAsia" w:hAnsiTheme="majorHAnsi" w:cstheme="majorBidi"/>
          <w:b/>
          <w:bCs/>
          <w:color w:val="365F91" w:themeColor="accent1" w:themeShade="BF"/>
          <w:sz w:val="28"/>
          <w:szCs w:val="28"/>
        </w:rPr>
        <w:t xml:space="preserve"> </w:t>
      </w:r>
      <w:r w:rsidR="00247604" w:rsidRPr="00247604">
        <w:rPr>
          <w:rFonts w:asciiTheme="majorHAnsi" w:eastAsiaTheme="majorEastAsia" w:hAnsiTheme="majorHAnsi" w:cstheme="majorBidi"/>
          <w:b/>
          <w:bCs/>
          <w:color w:val="365F91" w:themeColor="accent1" w:themeShade="BF"/>
          <w:sz w:val="28"/>
          <w:szCs w:val="28"/>
          <w:lang w:val="el-GR"/>
        </w:rPr>
        <w:t>Έργα</w:t>
      </w:r>
    </w:p>
    <w:p w14:paraId="2F733A85" w14:textId="2643160F" w:rsidR="00247604" w:rsidRPr="00FE2421" w:rsidRDefault="002D23C3">
      <w:pPr>
        <w:rPr>
          <w:lang w:val="en-GB"/>
        </w:rPr>
      </w:pPr>
      <w:r w:rsidRPr="00FE2421">
        <w:rPr>
          <w:lang w:val="en-GB"/>
        </w:rPr>
        <w:t>-</w:t>
      </w:r>
      <w:r w:rsidR="000308F2" w:rsidRPr="000308F2">
        <w:rPr>
          <w:b/>
          <w:bCs/>
        </w:rPr>
        <w:t xml:space="preserve"> </w:t>
      </w:r>
      <w:proofErr w:type="spellStart"/>
      <w:r w:rsidR="000308F2" w:rsidRPr="000308F2">
        <w:rPr>
          <w:b/>
          <w:bCs/>
        </w:rPr>
        <w:t>Naomies</w:t>
      </w:r>
      <w:proofErr w:type="spellEnd"/>
      <w:r w:rsidR="000308F2" w:rsidRPr="000308F2">
        <w:rPr>
          <w:b/>
          <w:bCs/>
        </w:rPr>
        <w:t xml:space="preserve"> Make Up Website</w:t>
      </w:r>
      <w:r w:rsidR="000308F2">
        <w:t xml:space="preserve"> </w:t>
      </w:r>
      <w:hyperlink r:id="rId6" w:history="1">
        <w:r w:rsidR="00EB205F" w:rsidRPr="00C54E2E">
          <w:rPr>
            <w:rStyle w:val="Hyperlink"/>
          </w:rPr>
          <w:t>www.naomiesmakeup.com</w:t>
        </w:r>
      </w:hyperlink>
      <w:r w:rsidR="000308F2">
        <w:t xml:space="preserve"> </w:t>
      </w:r>
      <w:r w:rsidR="000308F2" w:rsidRPr="000308F2">
        <w:rPr>
          <w:i/>
          <w:iCs/>
        </w:rPr>
        <w:t>Full set up</w:t>
      </w:r>
    </w:p>
    <w:p w14:paraId="7D25073E" w14:textId="77777777" w:rsidR="00552161" w:rsidRPr="00BD0690" w:rsidRDefault="00AB4F11">
      <w:pPr>
        <w:pStyle w:val="Heading1"/>
        <w:rPr>
          <w:lang w:val="el-GR"/>
        </w:rPr>
      </w:pPr>
      <w:r w:rsidRPr="00BD0690">
        <w:rPr>
          <w:lang w:val="el-GR"/>
        </w:rPr>
        <w:t>Σχετικά με Εμένα</w:t>
      </w:r>
    </w:p>
    <w:p w14:paraId="1093CACA" w14:textId="77777777" w:rsidR="00552161" w:rsidRPr="00BD0690" w:rsidRDefault="00AB4F11">
      <w:pPr>
        <w:rPr>
          <w:lang w:val="el-GR"/>
        </w:rPr>
      </w:pPr>
      <w:r w:rsidRPr="00BD0690">
        <w:rPr>
          <w:lang w:val="el-GR"/>
        </w:rPr>
        <w:t>Είμαι φοιτητής πανεπιστημίου με πάθος για την τεχνολογία, τη μάθηση και την καινοτομία. Αγαπώ τις προκλήσεις, σκέφτομαι έξω από το κουτί και στοχεύω να εξελιχθώ στον τομέα του λογισμικού και της τεχνητής νοημοσύνης.</w:t>
      </w:r>
    </w:p>
    <w:sectPr w:rsidR="00552161" w:rsidRPr="00BD069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05884039">
    <w:abstractNumId w:val="8"/>
  </w:num>
  <w:num w:numId="2" w16cid:durableId="1231378664">
    <w:abstractNumId w:val="6"/>
  </w:num>
  <w:num w:numId="3" w16cid:durableId="486359048">
    <w:abstractNumId w:val="5"/>
  </w:num>
  <w:num w:numId="4" w16cid:durableId="669219430">
    <w:abstractNumId w:val="4"/>
  </w:num>
  <w:num w:numId="5" w16cid:durableId="1902908666">
    <w:abstractNumId w:val="7"/>
  </w:num>
  <w:num w:numId="6" w16cid:durableId="487748012">
    <w:abstractNumId w:val="3"/>
  </w:num>
  <w:num w:numId="7" w16cid:durableId="241915026">
    <w:abstractNumId w:val="2"/>
  </w:num>
  <w:num w:numId="8" w16cid:durableId="501630365">
    <w:abstractNumId w:val="1"/>
  </w:num>
  <w:num w:numId="9" w16cid:durableId="575550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08F2"/>
    <w:rsid w:val="00034616"/>
    <w:rsid w:val="0006063C"/>
    <w:rsid w:val="0015074B"/>
    <w:rsid w:val="00247604"/>
    <w:rsid w:val="0029639D"/>
    <w:rsid w:val="002D23C3"/>
    <w:rsid w:val="003125AD"/>
    <w:rsid w:val="00326F90"/>
    <w:rsid w:val="0042676A"/>
    <w:rsid w:val="004F1065"/>
    <w:rsid w:val="00552161"/>
    <w:rsid w:val="00722FEB"/>
    <w:rsid w:val="00725F13"/>
    <w:rsid w:val="00926F3B"/>
    <w:rsid w:val="009604F7"/>
    <w:rsid w:val="00986A4B"/>
    <w:rsid w:val="0099200B"/>
    <w:rsid w:val="00AA1D8D"/>
    <w:rsid w:val="00AA1DC4"/>
    <w:rsid w:val="00AB4F11"/>
    <w:rsid w:val="00AD6B1D"/>
    <w:rsid w:val="00B47730"/>
    <w:rsid w:val="00BD0690"/>
    <w:rsid w:val="00CB0664"/>
    <w:rsid w:val="00E06A12"/>
    <w:rsid w:val="00EB205F"/>
    <w:rsid w:val="00FC693F"/>
    <w:rsid w:val="00FE2421"/>
    <w:rsid w:val="00FE6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D51DE0"/>
  <w14:defaultImageDpi w14:val="300"/>
  <w15:docId w15:val="{E9489D00-73C5-4DC8-A20D-2497178D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604"/>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E2421"/>
    <w:rPr>
      <w:color w:val="0000FF" w:themeColor="hyperlink"/>
      <w:u w:val="single"/>
    </w:rPr>
  </w:style>
  <w:style w:type="character" w:styleId="UnresolvedMention">
    <w:name w:val="Unresolved Mention"/>
    <w:basedOn w:val="DefaultParagraphFont"/>
    <w:uiPriority w:val="99"/>
    <w:semiHidden/>
    <w:unhideWhenUsed/>
    <w:rsid w:val="00FE2421"/>
    <w:rPr>
      <w:color w:val="605E5C"/>
      <w:shd w:val="clear" w:color="auto" w:fill="E1DFDD"/>
    </w:rPr>
  </w:style>
  <w:style w:type="character" w:styleId="FollowedHyperlink">
    <w:name w:val="FollowedHyperlink"/>
    <w:basedOn w:val="DefaultParagraphFont"/>
    <w:uiPriority w:val="99"/>
    <w:semiHidden/>
    <w:unhideWhenUsed/>
    <w:rsid w:val="00FE24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3237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aomiesmakeup.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274</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Christos Pavlou</cp:lastModifiedBy>
  <cp:revision>16</cp:revision>
  <dcterms:created xsi:type="dcterms:W3CDTF">2013-12-23T23:15:00Z</dcterms:created>
  <dcterms:modified xsi:type="dcterms:W3CDTF">2025-06-04T22:08:00Z</dcterms:modified>
  <cp:category/>
</cp:coreProperties>
</file>