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F89" w14:textId="77777777" w:rsidR="00D76EE0" w:rsidRDefault="00A200FA">
      <w:pPr>
        <w:pStyle w:val="Title"/>
      </w:pPr>
      <w:r>
        <w:t>Christos Pavlou – Curriculum Vitae</w:t>
      </w:r>
    </w:p>
    <w:p w14:paraId="1BDEB2B4" w14:textId="77777777" w:rsidR="00D76EE0" w:rsidRDefault="00A200FA">
      <w:pPr>
        <w:pStyle w:val="Heading1"/>
      </w:pPr>
      <w:r>
        <w:t>Personal Information</w:t>
      </w:r>
    </w:p>
    <w:p w14:paraId="497A6541" w14:textId="77777777" w:rsidR="00D76EE0" w:rsidRDefault="00A200FA">
      <w:r>
        <w:t>Full Name: Christos Pavlou</w:t>
      </w:r>
    </w:p>
    <w:p w14:paraId="778B3B7D" w14:textId="7B7AD6E3" w:rsidR="00D76EE0" w:rsidRDefault="00A200FA">
      <w:r>
        <w:t>Email: chri</w:t>
      </w:r>
      <w:r w:rsidR="00AF47CB">
        <w:t>spavlou2709</w:t>
      </w:r>
      <w:r>
        <w:t>@gmail.com</w:t>
      </w:r>
    </w:p>
    <w:p w14:paraId="33761230" w14:textId="77777777" w:rsidR="00D76EE0" w:rsidRDefault="00A200FA">
      <w:r>
        <w:t>LinkedIn: linkedin.com/in/christos-pavlou-62a4581bb</w:t>
      </w:r>
    </w:p>
    <w:p w14:paraId="53A484F1" w14:textId="77777777" w:rsidR="00D76EE0" w:rsidRDefault="00A200FA">
      <w:r>
        <w:t>Instagram: @chris.techtalk</w:t>
      </w:r>
    </w:p>
    <w:p w14:paraId="698CF2A8" w14:textId="77777777" w:rsidR="00D76EE0" w:rsidRDefault="00A200FA">
      <w:r>
        <w:t xml:space="preserve">YouTube: </w:t>
      </w:r>
      <w:r>
        <w:t>youtube.com/@ChrisTechTalk.com.online</w:t>
      </w:r>
    </w:p>
    <w:p w14:paraId="5F460074" w14:textId="77777777" w:rsidR="00D76EE0" w:rsidRDefault="00A200FA">
      <w:r>
        <w:t>Location: Paphos, Cyprus</w:t>
      </w:r>
    </w:p>
    <w:p w14:paraId="1B8C51C9" w14:textId="77777777" w:rsidR="00D76EE0" w:rsidRDefault="00A200FA">
      <w:r>
        <w:t>Websites: christechtalk.com / christechtalk.online</w:t>
      </w:r>
    </w:p>
    <w:p w14:paraId="712A5838" w14:textId="77777777" w:rsidR="00D76EE0" w:rsidRDefault="00A200FA">
      <w:pPr>
        <w:pStyle w:val="Heading1"/>
      </w:pPr>
      <w:r>
        <w:t>Education</w:t>
      </w:r>
    </w:p>
    <w:p w14:paraId="00875223" w14:textId="3292ACCA" w:rsidR="00D76EE0" w:rsidRDefault="00AF47CB">
      <w:r>
        <w:t>-Neapolis University of Paphos</w:t>
      </w:r>
    </w:p>
    <w:p w14:paraId="6266AA81" w14:textId="15633F7D" w:rsidR="00D76EE0" w:rsidRDefault="00AF47CB">
      <w:r>
        <w:t xml:space="preserve">     Bachelor in Computer Science (Expected Graduation: February 2029)</w:t>
      </w:r>
    </w:p>
    <w:p w14:paraId="17A813FF" w14:textId="77777777" w:rsidR="00D76EE0" w:rsidRDefault="00D76EE0"/>
    <w:p w14:paraId="2613E99E" w14:textId="1D2EB1C3" w:rsidR="00D76EE0" w:rsidRDefault="00AF47CB">
      <w:r>
        <w:t>-Technical School of Paphos (TESEK)</w:t>
      </w:r>
    </w:p>
    <w:p w14:paraId="64F60CEA" w14:textId="742409EC" w:rsidR="00D76EE0" w:rsidRDefault="00AF47CB">
      <w:r>
        <w:t xml:space="preserve">    Computer Science Department – C++, JavaScript, HTML, CSS (Graduated: 2024)</w:t>
      </w:r>
    </w:p>
    <w:p w14:paraId="1AA5502A" w14:textId="77777777" w:rsidR="00C00BBA" w:rsidRDefault="00C00BBA" w:rsidP="00C00BBA">
      <w:pPr>
        <w:pStyle w:val="Heading1"/>
      </w:pPr>
      <w:r>
        <w:t>Language Skills</w:t>
      </w:r>
    </w:p>
    <w:p w14:paraId="53011F11" w14:textId="77777777" w:rsidR="00C00BBA" w:rsidRDefault="00C00BBA" w:rsidP="00C00BBA">
      <w:r>
        <w:t>- Greek: Native</w:t>
      </w:r>
    </w:p>
    <w:p w14:paraId="76A93010" w14:textId="2D72CAB3" w:rsidR="00C00BBA" w:rsidRDefault="00C00BBA" w:rsidP="00C00BBA">
      <w:r>
        <w:t xml:space="preserve">- English: Very Good </w:t>
      </w:r>
    </w:p>
    <w:p w14:paraId="4E5A67E4" w14:textId="77777777" w:rsidR="00D76EE0" w:rsidRDefault="00A200FA">
      <w:pPr>
        <w:pStyle w:val="Heading1"/>
      </w:pPr>
      <w:r>
        <w:t>Achievements</w:t>
      </w:r>
    </w:p>
    <w:p w14:paraId="7D506B78" w14:textId="77777777" w:rsidR="00D76EE0" w:rsidRDefault="00A200FA">
      <w:r>
        <w:t>🥇</w:t>
      </w:r>
      <w:r>
        <w:t xml:space="preserve"> Winner of INNOVA Challenge 2022</w:t>
      </w:r>
    </w:p>
    <w:p w14:paraId="1137CC0A" w14:textId="77777777" w:rsidR="00D76EE0" w:rsidRDefault="00A200FA">
      <w:r>
        <w:t>🥈</w:t>
      </w:r>
      <w:r>
        <w:t xml:space="preserve"> 2nd Place at the 16th Pan-Cypriot Student Competition of the Holy Archbishopric of Cyprus (2023-2024)</w:t>
      </w:r>
    </w:p>
    <w:p w14:paraId="249B4F69" w14:textId="77777777" w:rsidR="00D76EE0" w:rsidRDefault="00A200FA">
      <w:pPr>
        <w:pStyle w:val="Heading1"/>
      </w:pPr>
      <w:r>
        <w:t>Skills</w:t>
      </w:r>
    </w:p>
    <w:p w14:paraId="75423653" w14:textId="77777777" w:rsidR="00D76EE0" w:rsidRDefault="00A200FA">
      <w:r>
        <w:t>Programming Languages: C++, Java, JavaScript, HTML, CSS</w:t>
      </w:r>
    </w:p>
    <w:p w14:paraId="082AFD6D" w14:textId="77777777" w:rsidR="00D76EE0" w:rsidRDefault="00A200FA">
      <w:r>
        <w:lastRenderedPageBreak/>
        <w:t>Tools &amp; Technologies: Arduino, Raspberry Pi, Firebase, Git, Linux</w:t>
      </w:r>
    </w:p>
    <w:p w14:paraId="7448E808" w14:textId="77777777" w:rsidR="00D76EE0" w:rsidRDefault="00A200FA">
      <w:r>
        <w:t>Development Platforms: VS Code, IntelliJ IDEA</w:t>
      </w:r>
    </w:p>
    <w:p w14:paraId="2BFA65E8" w14:textId="77777777" w:rsidR="00D76EE0" w:rsidRDefault="00A200FA">
      <w:r>
        <w:t>Other Skills: Web Design, Android App Development</w:t>
      </w:r>
    </w:p>
    <w:p w14:paraId="40243771" w14:textId="77777777" w:rsidR="00D76EE0" w:rsidRDefault="00A200FA">
      <w:r>
        <w:t>Certification: ECDL Spreadsheets (2020)</w:t>
      </w:r>
    </w:p>
    <w:p w14:paraId="486FD2CD" w14:textId="77777777" w:rsidR="00D76EE0" w:rsidRDefault="00A200FA">
      <w:pPr>
        <w:pStyle w:val="Heading1"/>
      </w:pPr>
      <w:r>
        <w:t>Personal Projects</w:t>
      </w:r>
    </w:p>
    <w:p w14:paraId="04F6D9C5" w14:textId="06AA9E5E" w:rsidR="00D76EE0" w:rsidRDefault="00A200FA">
      <w:r>
        <w:t>- Smart Reminder App</w:t>
      </w:r>
      <w:r w:rsidR="00AF47CB">
        <w:t xml:space="preserve"> (in development)</w:t>
      </w:r>
      <w:r>
        <w:t>: AI-based Android app for task management</w:t>
      </w:r>
    </w:p>
    <w:p w14:paraId="0D0CFF23" w14:textId="77777777" w:rsidR="00D76EE0" w:rsidRDefault="00A200FA">
      <w:r>
        <w:t>- Portfolio Website: Personal site with custom responsive design</w:t>
      </w:r>
    </w:p>
    <w:p w14:paraId="46A48767" w14:textId="47156DD8" w:rsidR="00D76EE0" w:rsidRDefault="00A200FA">
      <w:r>
        <w:t xml:space="preserve">- RFID </w:t>
      </w:r>
      <w:r>
        <w:t>Attendance System</w:t>
      </w:r>
      <w:r w:rsidR="00AF47CB">
        <w:t xml:space="preserve"> (in development)</w:t>
      </w:r>
      <w:r>
        <w:t>: Smart presence monitoring system</w:t>
      </w:r>
    </w:p>
    <w:p w14:paraId="30EB6245" w14:textId="77777777" w:rsidR="00D76EE0" w:rsidRDefault="00A200FA">
      <w:r>
        <w:t>- Social Media Platform (in development): Innovative social platform focused on privacy and communities</w:t>
      </w:r>
    </w:p>
    <w:p w14:paraId="5125C177" w14:textId="77777777" w:rsidR="00D76EE0" w:rsidRDefault="00A200FA">
      <w:pPr>
        <w:pStyle w:val="Heading1"/>
      </w:pPr>
      <w:r>
        <w:t>About Me</w:t>
      </w:r>
    </w:p>
    <w:p w14:paraId="307BC840" w14:textId="77777777" w:rsidR="00D76EE0" w:rsidRDefault="00A200FA">
      <w:r>
        <w:t>I’m a university student passionate about technology, learning, and building things. I love challenges, think outside the box, and aim to evolve in software development and AI.</w:t>
      </w:r>
    </w:p>
    <w:sectPr w:rsidR="00D76E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517421">
    <w:abstractNumId w:val="8"/>
  </w:num>
  <w:num w:numId="2" w16cid:durableId="426770821">
    <w:abstractNumId w:val="6"/>
  </w:num>
  <w:num w:numId="3" w16cid:durableId="111243351">
    <w:abstractNumId w:val="5"/>
  </w:num>
  <w:num w:numId="4" w16cid:durableId="245193567">
    <w:abstractNumId w:val="4"/>
  </w:num>
  <w:num w:numId="5" w16cid:durableId="2141610256">
    <w:abstractNumId w:val="7"/>
  </w:num>
  <w:num w:numId="6" w16cid:durableId="721059613">
    <w:abstractNumId w:val="3"/>
  </w:num>
  <w:num w:numId="7" w16cid:durableId="222566072">
    <w:abstractNumId w:val="2"/>
  </w:num>
  <w:num w:numId="8" w16cid:durableId="1029719564">
    <w:abstractNumId w:val="1"/>
  </w:num>
  <w:num w:numId="9" w16cid:durableId="17587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1065"/>
    <w:rsid w:val="00A200FA"/>
    <w:rsid w:val="00AA1D8D"/>
    <w:rsid w:val="00AF47CB"/>
    <w:rsid w:val="00B47730"/>
    <w:rsid w:val="00C00BBA"/>
    <w:rsid w:val="00CB0664"/>
    <w:rsid w:val="00D76EE0"/>
    <w:rsid w:val="00E1403C"/>
    <w:rsid w:val="00FC693F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63FA6"/>
  <w14:defaultImageDpi w14:val="300"/>
  <w15:docId w15:val="{E9489D00-73C5-4DC8-A20D-2497178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Christos Pavlou</cp:lastModifiedBy>
  <cp:revision>4</cp:revision>
  <dcterms:created xsi:type="dcterms:W3CDTF">2013-12-23T23:15:00Z</dcterms:created>
  <dcterms:modified xsi:type="dcterms:W3CDTF">2025-05-05T13:02:00Z</dcterms:modified>
  <cp:category/>
</cp:coreProperties>
</file>